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龙虾礁的夏天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龙虾礁的夏天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本书出售、求购地址：https://www.jiaokey.com/book/detail/12948306.html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关键词搜索：https://www.jiaokey.com/tag/当代外国儿童文学名家  龙虾礁的夏天.html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