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公主故事  小故事大智慧馆  影响女孩一生的4大品格故事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公主故事  小故事大智慧馆  影响女孩一生的4大品格故事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本书出售、求购地址：https://www.jiaokey.com/book/detail/12948321.html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关键词搜索：https://www.jiaokey.com/tag/公主故事  小故事大智慧馆  影响女孩一生的4大品格故事.html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