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总第32辑  西泠印社辛卯秋季雅集专辑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总第32辑  西泠印社辛卯秋季雅集专辑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本书出售、求购地址：https://www.jiaokey.com/book/detail/12948339.html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关键词搜索：https://www.jiaokey.com/tag/西泠印社  总第32辑  西泠印社辛卯秋季雅集专辑.html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