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9  明代卷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9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本书出售、求购地址：https://www.jiaokey.com/book/detail/12948362.html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关键词搜索：https://www.jiaokey.com/tag/中国美术史  9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