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12  年表索引卷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12  年表索引卷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本书出售、求购地址：https://www.jiaokey.com/book/detail/12948366.html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关键词搜索：https://www.jiaokey.com/tag/中国美术史  12  年表索引卷.html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