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全国会计专业技术资格考试一本通  中级经济法  考点精讲及配套经典题解  2012最新版</w:t>
      </w:r>
    </w:p>
    <w:p>
      <w:r>
        <w:rPr>
          <w:rFonts w:ascii="宋体" w:hAnsi="宋体" w:eastAsia="宋体"/>
          <w:sz w:val="24"/>
        </w:rPr>
        <w:t>徐泓，郭永清主编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全国会计专业技术资格考试一本通  中级经济法  考点精讲及配套经典题解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徐泓，郭永清主编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本书出售、求购地址：https://www.jiaokey.com/book/detail/12948409.html</w:t>
      </w:r>
    </w:p>
    <w:p>
      <w:r>
        <w:t>更多相关图书推荐：https://www.jiaokey.com</w:t>
      </w:r>
    </w:p>
    <w:p>
      <w:r>
        <w:t>徐泓，郭永清主编 其他作品：https://www.jiaokey.com/tag/徐泓，郭永清主编.html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关键词搜索：https://www.jiaokey.com/tag/全国会计专业技术资格考试一本通  中级经济法  考点精讲及配套经典题解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