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节能与新能源汽车年鉴  2011</w:t>
      </w:r>
    </w:p>
    <w:p>
      <w:r>
        <w:rPr>
          <w:rFonts w:ascii="宋体" w:hAnsi="宋体" w:eastAsia="宋体"/>
          <w:sz w:val="24"/>
        </w:rPr>
        <w:t>中国汽车技术研究中心，北京国能赢创能源信息技术有限公司，《节能与新能源汽车年鉴》编制办公室编著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节能与新能源汽车年鉴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中国汽车技术研究中心，北京国能赢创能源信息技术有限公司，《节能与新能源汽车年鉴》编制办公室编著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本书出售、求购地址：https://www.jiaokey.com/book/detail/12948413.html</w:t>
      </w:r>
    </w:p>
    <w:p>
      <w:r>
        <w:t>更多相关图书推荐：https://www.jiaokey.com</w:t>
      </w:r>
    </w:p>
    <w:p>
      <w:r>
        <w:t>中国汽车技术研究中心，北京国能赢创能源信息技术有限公司，《节能与新能源汽车年鉴》编制办公室编著 其他作品：https://www.jiaokey.com/tag/中国汽车技术研究中心，北京国能赢创能源信息技术有限公司，《节能与新能源汽车年鉴》编制办公室编著.html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关键词搜索：https://www.jiaokey.com/tag/节能与新能源汽车年鉴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