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中国产权市场年鉴  2010  中国企业并购报告</w:t>
      </w:r>
    </w:p>
    <w:p>
      <w:r>
        <w:rPr>
          <w:rFonts w:ascii="宋体" w:hAnsi="宋体" w:eastAsia="宋体"/>
          <w:sz w:val="24"/>
        </w:rPr>
        <w:t>长江流域产权交易共同市场，北方产权交易共同市场，上海联合产权交易所编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中国产权市场年鉴  2010  中国企业并购报告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长江流域产权交易共同市场，北方产权交易共同市场，上海联合产权交易所编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本书出售、求购地址：https://www.jiaokey.com/book/detail/12948426.html</w:t>
      </w:r>
    </w:p>
    <w:p>
      <w:r>
        <w:t>更多相关图书推荐：https://www.jiaokey.com</w:t>
      </w:r>
    </w:p>
    <w:p>
      <w:r>
        <w:t>长江流域产权交易共同市场，北方产权交易共同市场，上海联合产权交易所编 其他作品：https://www.jiaokey.com/tag/长江流域产权交易共同市场，北方产权交易共同市场，上海联合产权交易所编.html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关键词搜索：https://www.jiaokey.com/tag/中国产权市场年鉴  2010  中国企业并购报告.html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