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守梦  鄞州优秀短篇小说选</w:t>
      </w:r>
    </w:p>
    <w:p>
      <w:r>
        <w:rPr>
          <w:rFonts w:ascii="宋体" w:hAnsi="宋体" w:eastAsia="宋体"/>
          <w:sz w:val="24"/>
        </w:rPr>
        <w:t>成风编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守梦  鄞州优秀短篇小说选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鄞州文联,2010.07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本书出售、求购地址：https://www.jiaokey.com/book/detail/12948485.html</w:t>
      </w:r>
    </w:p>
    <w:p>
      <w:r>
        <w:t>更多相关图书推荐：https://www.jiaokey.com</w:t>
      </w:r>
    </w:p>
    <w:p>
      <w:r>
        <w:t>成风编 其他作品：https://www.jiaokey.com/tag/成风编.html</w:t>
      </w:r>
    </w:p>
    <w:p>
      <w:r>
        <w:t>鄞州文联,2010.07 出版图书：https://www.jiaokey.com/tag/鄞州文联,2010.07.html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