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书名：王清任与医林改错</w:t>
      </w:r>
    </w:p>
    <w:p>
      <w:r>
        <w:t>作者：李作仁编</w:t>
      </w:r>
    </w:p>
    <w:p>
      <w:r>
        <w:t>出版社：北京：学苑出版社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王清任与医林改错 评论地址：https://www.jiaokey.com/book/detail/12948509.html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