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书名：海棠芳馆印存  上</w:t>
      </w:r>
    </w:p>
    <w:p>
      <w:r>
        <w:t>作者：徐海篆刻</w:t>
      </w:r>
    </w:p>
    <w:p>
      <w:r>
        <w:t>出版社：北京:荣宝斋出版社,2011.10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海棠芳馆印存  上 评论地址：https://www.jiaokey.com/book/detail/12948539.html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