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7  新鐫官板律例臨民宝镜  下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7  新鐫官板律例臨民宝镜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本书出售、求购地址：https://www.jiaokey.com/book/detail/12948548.html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7  新鐫官板律例臨民宝镜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