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  1  草书版</w:t>
      </w:r>
    </w:p>
    <w:p>
      <w:r>
        <w:t>作者：薛绍雨著</w:t>
      </w:r>
    </w:p>
    <w:p>
      <w:r>
        <w:t>出版社：山西人民出版社发行部,2010.09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书艺  1  草书版 评论地址：https://www.jiaokey.com/book/detail/12948556.html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