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历代珍稀司法文献  11  明清讼师秘本八种汇刊  上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历代珍稀司法文献  11  明清讼师秘本八种汇刊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本书出售、求购地址：https://www.jiaokey.com/book/detail/12948557.html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关键词搜索：https://www.jiaokey.com/tag/历代珍稀司法文献  11  明清讼师秘本八种汇刊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