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中国法书全集  9  元1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中国法书全集  9  元1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本书出售、求购地址：https://www.jiaokey.com/book/detail/12948580.html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关键词搜索：https://www.jiaokey.com/tag/中国法书全集  9  元1.html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