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一分钟营销：一个教你如何推销自己就能推销一切的绝妙方法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一分钟营销：一个教你如何推销自己就能推销一切的绝妙方法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本书出售、求购地址：https://www.jiaokey.com/book/detail/12948727.html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关键词搜索：https://www.jiaokey.com/tag/一分钟营销：一个教你如何推销自己就能推销一切的绝妙方法.html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