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书名：创造成功的餐饮品牌</w:t>
      </w:r>
    </w:p>
    <w:p>
      <w:r>
        <w:t>作者：华瑞创业管理咨询公司主编</w:t>
      </w:r>
    </w:p>
    <w:p>
      <w:r>
        <w:t>出版社：北京：民主与建设出版社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创造成功的餐饮品牌 评论地址：https://www.jiaokey.com/book/detail/12948763.html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