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小学生日常行为规范读本  注音本  一-二年级</w:t>
      </w:r>
    </w:p>
    <w:p>
      <w:r>
        <w:rPr>
          <w:rFonts w:ascii="宋体" w:hAnsi="宋体" w:eastAsia="宋体"/>
          <w:sz w:val="24"/>
        </w:rPr>
        <w:t>张义文，曾道隆主编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小学生日常行为规范读本  注音本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张义文，曾道隆主编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本书出售、求购地址：https://www.jiaokey.com/book/detail/12948869.html</w:t>
      </w:r>
    </w:p>
    <w:p>
      <w:r>
        <w:t>更多相关图书推荐：https://www.jiaokey.com</w:t>
      </w:r>
    </w:p>
    <w:p>
      <w:r>
        <w:t>张义文，曾道隆主编 其他作品：https://www.jiaokey.com/tag/张义文，曾道隆主编.html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关键词搜索：https://www.jiaokey.com/tag/小学生日常行为规范读本  注音本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