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新奥数天天练  二年级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新奥数天天练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本书出售、求购地址：https://www.jiaokey.com/book/detail/12948966.html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关键词搜索：https://www.jiaokey.com/tag/新奥数天天练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