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一年级  第一学期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本书出售、求购地址：https://www.jiaokey.com/book/detail/12949076.html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一年级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