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电子媒介节目设计与运营  战略与实践</w:t>
      </w:r>
    </w:p>
    <w:p>
      <w:r>
        <w:rPr>
          <w:rFonts w:ascii="宋体" w:hAnsi="宋体" w:eastAsia="宋体"/>
          <w:sz w:val="24"/>
        </w:rPr>
        <w:t>（美）伊斯门（Eastman，S.）主编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电子媒介节目设计与运营  战略与实践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（美）伊斯门（Eastman，S.）主编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本书出售、求购地址：https://www.jiaokey.com/book/detail/12949101.html</w:t>
      </w:r>
    </w:p>
    <w:p>
      <w:r>
        <w:t>更多相关图书推荐：https://www.jiaokey.com</w:t>
      </w:r>
    </w:p>
    <w:p>
      <w:r>
        <w:t>（美）伊斯门（Eastman，S.）主编 其他作品：https://www.jiaokey.com/tag/（美）伊斯门（Eastman，S.）主编.html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关键词搜索：https://www.jiaokey.com/tag/电子媒介节目设计与运营  战略与实践.html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