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学生文科学习的方法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学生文科学习的方法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本书出售、求购地址：https://www.jiaokey.com/book/detail/12949102.html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关键词搜索：https://www.jiaokey.com/tag/学生文科学习的方法.html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