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生物世界七彩光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生物世界七彩光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本书出售、求购地址：https://www.jiaokey.com/book/detail/12949205.html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关键词搜索：https://www.jiaokey.com/tag/生物世界七彩光.html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