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教师备课的艺术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教师备课的艺术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本书出售、求购地址：https://www.jiaokey.com/book/detail/12949228.html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关键词搜索：https://www.jiaokey.com/tag/教师备课的艺术.html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