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怎样才能上好课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怎样才能上好课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本书出售、求购地址：https://www.jiaokey.com/book/detail/12949233.html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关键词搜索：https://www.jiaokey.com/tag/怎样才能上好课.html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