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亲子活动乐融融  优秀活动方案100例</w:t>
      </w:r>
    </w:p>
    <w:p>
      <w:r>
        <w:rPr>
          <w:rFonts w:ascii="宋体" w:hAnsi="宋体" w:eastAsia="宋体"/>
          <w:sz w:val="24"/>
        </w:rPr>
        <w:t>陈镇虎，张运来主编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亲子活动乐融融  优秀活动方案100例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陈镇虎，张运来主编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家庭(学科: 文娱活动 学科: 案例) 家庭 文娱活动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本书出售、求购地址：https://www.jiaokey.com/book/detail/12949248.html</w:t>
      </w:r>
    </w:p>
    <w:p>
      <w:r>
        <w:t>更多相关图书推荐：https://www.jiaokey.com</w:t>
      </w:r>
    </w:p>
    <w:p>
      <w:r>
        <w:t>陈镇虎，张运来主编 其他作品：https://www.jiaokey.com/tag/陈镇虎，张运来主编.html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关键词搜索：https://www.jiaokey.com/tag/家庭(学科: 文娱活动 学科: 案例) 家庭 文娱活动.html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