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地形测量  第2版</w:t>
      </w:r>
    </w:p>
    <w:p>
      <w:r>
        <w:rPr>
          <w:rFonts w:ascii="宋体" w:hAnsi="宋体" w:eastAsia="宋体"/>
          <w:sz w:val="24"/>
        </w:rPr>
        <w:t>昆明冶金高等专科学校，朱汉文编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地形测量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昆明冶金高等专科学校，朱汉文编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本书出售、求购地址：https://www.jiaokey.com/book/detail/12949285.html</w:t>
      </w:r>
    </w:p>
    <w:p>
      <w:r>
        <w:t>更多相关图书推荐：https://www.jiaokey.com</w:t>
      </w:r>
    </w:p>
    <w:p>
      <w:r>
        <w:t>昆明冶金高等专科学校，朱汉文编 其他作品：https://www.jiaokey.com/tag/昆明冶金高等专科学校，朱汉文编.html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关键词搜索：https://www.jiaokey.com/tag/地形测量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