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废电池的资源化与无害化处理技术</w:t>
      </w:r>
    </w:p>
    <w:p>
      <w:r>
        <w:rPr>
          <w:rFonts w:ascii="宋体" w:hAnsi="宋体" w:eastAsia="宋体"/>
          <w:sz w:val="24"/>
        </w:rPr>
        <w:t>高发奎主编；葛建团，陈兴国副主编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废电池的资源化与无害化处理技术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高发奎主编；葛建团，陈兴国副主编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本书出售、求购地址：https://www.jiaokey.com/book/detail/12949320.html</w:t>
      </w:r>
    </w:p>
    <w:p>
      <w:r>
        <w:t>更多相关图书推荐：https://www.jiaokey.com</w:t>
      </w:r>
    </w:p>
    <w:p>
      <w:r>
        <w:t>高发奎主编；葛建团，陈兴国副主编 其他作品：https://www.jiaokey.com/tag/高发奎主编；葛建团，陈兴国副主编.html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关键词搜索：https://www.jiaokey.com/tag/废电池的资源化与无害化处理技术.html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