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地球的圆涌构造与深源高能强爆热动力学</w:t>
      </w:r>
    </w:p>
    <w:p>
      <w:r>
        <w:rPr>
          <w:rFonts w:ascii="宋体" w:hAnsi="宋体" w:eastAsia="宋体"/>
          <w:sz w:val="24"/>
        </w:rPr>
        <w:t>陈荫祥著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地球的圆涌构造与深源高能强爆热动力学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本书出售、求购地址：https://www.jiaokey.com/book/detail/12949338.html</w:t>
      </w:r>
    </w:p>
    <w:p>
      <w:r>
        <w:t>更多相关图书推荐：https://www.jiaokey.com</w:t>
      </w:r>
    </w:p>
    <w:p>
      <w:r>
        <w:t>陈荫祥著 其他作品：https://www.jiaokey.com/tag/陈荫祥著.html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关键词搜索：https://www.jiaokey.com/tag/地球的圆涌构造与深源高能强爆热动力学.html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