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地球科学与测绘技术进展</w:t>
      </w:r>
    </w:p>
    <w:p>
      <w:r>
        <w:rPr>
          <w:rFonts w:ascii="宋体" w:hAnsi="宋体" w:eastAsia="宋体"/>
          <w:sz w:val="24"/>
        </w:rPr>
        <w:t>曹代勇，唐跃刚主编；赵峰华，崔希民，鲍玲副主编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地球科学与测绘技术进展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曹代勇，唐跃刚主编；赵峰华，崔希民，鲍玲副主编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本书出售、求购地址：https://www.jiaokey.com/book/detail/12949347.html</w:t>
      </w:r>
    </w:p>
    <w:p>
      <w:r>
        <w:t>更多相关图书推荐：https://www.jiaokey.com</w:t>
      </w:r>
    </w:p>
    <w:p>
      <w:r>
        <w:t>曹代勇，唐跃刚主编；赵峰华，崔希民，鲍玲副主编 其他作品：https://www.jiaokey.com/tag/曹代勇，唐跃刚主编；赵峰华，崔希民，鲍玲副主编.html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关键词搜索：https://www.jiaokey.com/tag/地球科学与测绘技术进展.html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