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北京市郊区城镇水环境治理工程实用技术指导手册</w:t>
      </w:r>
    </w:p>
    <w:p>
      <w:r>
        <w:rPr>
          <w:rFonts w:ascii="宋体" w:hAnsi="宋体" w:eastAsia="宋体"/>
          <w:sz w:val="24"/>
        </w:rPr>
        <w:t>廖日红，申颖洁，许志兰编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北京市郊区城镇水环境治理工程实用技术指导手册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廖日红，申颖洁，许志兰编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本书出售、求购地址：https://www.jiaokey.com/book/detail/12949418.html</w:t>
      </w:r>
    </w:p>
    <w:p>
      <w:r>
        <w:t>更多相关图书推荐：https://www.jiaokey.com</w:t>
      </w:r>
    </w:p>
    <w:p>
      <w:r>
        <w:t>廖日红，申颖洁，许志兰编 其他作品：https://www.jiaokey.com/tag/廖日红，申颖洁，许志兰编.html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关键词搜索：https://www.jiaokey.com/tag/北京市郊区城镇水环境治理工程实用技术指导手册.html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