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基于主体功能框架的县域生态功能区划及配套环境政策研究  以安徽宁国市为例</w:t>
      </w:r>
    </w:p>
    <w:p>
      <w:r>
        <w:rPr>
          <w:rFonts w:ascii="宋体" w:hAnsi="宋体" w:eastAsia="宋体"/>
          <w:sz w:val="24"/>
        </w:rPr>
        <w:t>王晓辉，喻根，徐会著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基于主体功能框架的县域生态功能区划及配套环境政策研究  以安徽宁国市为例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王晓辉，喻根，徐会著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本书出售、求购地址：https://www.jiaokey.com/book/detail/12949427.html</w:t>
      </w:r>
    </w:p>
    <w:p>
      <w:r>
        <w:t>更多相关图书推荐：https://www.jiaokey.com</w:t>
      </w:r>
    </w:p>
    <w:p>
      <w:r>
        <w:t>王晓辉，喻根，徐会著 其他作品：https://www.jiaokey.com/tag/王晓辉，喻根，徐会著.html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关键词搜索：https://www.jiaokey.com/tag/基于主体功能框架的县域生态功能区划及配套环境政策研究  以安徽宁国市为例.html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