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书名：2011年全国专业技术人员职称英语等级考试系列用书  职称英语  综合类</w:t>
      </w:r>
    </w:p>
    <w:p>
      <w:r>
        <w:t>作者：天合教育职称外语考试研究中心主编</w:t>
      </w:r>
    </w:p>
    <w:p>
      <w:r>
        <w:t>出版社：北京：外文出版社</w:t>
      </w:r>
    </w:p>
    <w:p>
      <w:r>
        <w:t>出版日期：2011</w:t>
      </w:r>
    </w:p>
    <w:p>
      <w:r>
        <w:t>总页数：311</w:t>
      </w:r>
    </w:p>
    <w:p>
      <w:r>
        <w:t>更多请访问教客网: www.jiaokey.com</w:t>
      </w:r>
    </w:p>
    <w:p>
      <w:r>
        <w:t>2011年全国专业技术人员职称英语等级考试系列用书  职称英语  综合类 评论地址：https://www.jiaokey.com/book/detail/12949557.html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