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言语幽默语用策略研究</w:t>
      </w:r>
    </w:p>
    <w:p>
      <w:r>
        <w:rPr>
          <w:rFonts w:ascii="宋体" w:hAnsi="宋体" w:eastAsia="宋体"/>
          <w:sz w:val="24"/>
        </w:rPr>
        <w:t>方传余著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言语幽默语用策略研究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方传余著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幽默-语言艺术-研究-英文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本书出售、求购地址：https://www.jiaokey.com/book/detail/12949577.html</w:t>
      </w:r>
    </w:p>
    <w:p>
      <w:r>
        <w:t>更多相关图书推荐：https://www.jiaokey.com</w:t>
      </w:r>
    </w:p>
    <w:p>
      <w:r>
        <w:t>方传余著 其他作品：https://www.jiaokey.com/tag/方传余著.html</w:t>
      </w:r>
    </w:p>
    <w:p>
      <w:r>
        <w:t>合肥：安徽大学出版社 出版图书：https://www.jiaokey.com/tag/合肥：安徽大学出版社.html</w:t>
      </w:r>
    </w:p>
    <w:p>
      <w:r>
        <w:t>关键词搜索：https://www.jiaokey.com/tag/幽默-语言艺术-研究-英文.html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