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茅台酒里的智慧  跨文化管理的成功之道</w:t>
      </w:r>
    </w:p>
    <w:p>
      <w:r>
        <w:rPr>
          <w:rFonts w:ascii="宋体" w:hAnsi="宋体" w:eastAsia="宋体"/>
          <w:sz w:val="24"/>
        </w:rPr>
        <w:t>（英）安德鲁·卡卡巴德斯，（英）娜达·卡卡巴德斯著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茅台酒里的智慧  跨文化管理的成功之道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（英）安德鲁·卡卡巴德斯，（英）娜达·卡卡巴德斯著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本书出售、求购地址：https://www.jiaokey.com/book/detail/12949709.html</w:t>
      </w:r>
    </w:p>
    <w:p>
      <w:r>
        <w:t>更多相关图书推荐：https://www.jiaokey.com</w:t>
      </w:r>
    </w:p>
    <w:p>
      <w:r>
        <w:t>（英）安德鲁·卡卡巴德斯，（英）娜达·卡卡巴德斯著 其他作品：https://www.jiaokey.com/tag/（英）安德鲁·卡卡巴德斯，（英）娜达·卡卡巴德斯著.html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关键词搜索：https://www.jiaokey.com/tag/茅台酒里的智慧  跨文化管理的成功之道.html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