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书名：客家第一姓  宋都赖氏</w:t>
      </w:r>
    </w:p>
    <w:p>
      <w:r>
        <w:t>作者：邱常松主编；赖观杨，赖华副主编</w:t>
      </w:r>
    </w:p>
    <w:p>
      <w:r>
        <w:t>出版社：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客家第一姓  宋都赖氏 评论地址：https://www.jiaokey.com/book/detail/12949742.html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