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书名：通往中兴之路  思想文化视域中的宋南渡诗坛</w:t>
      </w:r>
    </w:p>
    <w:p>
      <w:r>
        <w:t>作者：王建生著</w:t>
      </w:r>
    </w:p>
    <w:p>
      <w:r>
        <w:t>出版社：上海：上海古籍出版社</w:t>
      </w:r>
    </w:p>
    <w:p>
      <w:r>
        <w:t>出版日期：2011.12</w:t>
      </w:r>
    </w:p>
    <w:p>
      <w:r>
        <w:t>总页数：392</w:t>
      </w:r>
    </w:p>
    <w:p>
      <w:r>
        <w:t>更多请访问教客网: www.jiaokey.com</w:t>
      </w:r>
    </w:p>
    <w:p>
      <w:r>
        <w:t>通往中兴之路  思想文化视域中的宋南渡诗坛 评论地址：https://www.jiaokey.com/book/detail/12949759.html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