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中华传统医学养生精华  小偏方·小食物治百病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中华传统医学养生精华  小偏方·小食物治百病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本书出售、求购地址：https://www.jiaokey.com/book/detail/12949844.html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关键词搜索：https://www.jiaokey.com/tag/中华传统医学养生精华  小偏方·小食物治百病.html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