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书名：艺术与设计透视学</w:t>
      </w:r>
    </w:p>
    <w:p>
      <w:r>
        <w:t>作者：白璎著</w:t>
      </w:r>
    </w:p>
    <w:p>
      <w:r>
        <w:t>出版社：上海:上海人民美术出版社,2011.04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艺术与设计透视学 评论地址：https://www.jiaokey.com/book/detail/12950159.html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