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先秦两汉兵学文化研究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先秦两汉兵学文化研究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本书出售、求购地址：https://www.jiaokey.com/book/detail/12950201.html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关键词搜索：https://www.jiaokey.com/tag/先秦两汉兵学文化研究.html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