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园林工程建设施工组织与管理  第2版</w:t>
      </w:r>
    </w:p>
    <w:p>
      <w:r>
        <w:rPr>
          <w:rFonts w:ascii="宋体" w:hAnsi="宋体" w:eastAsia="宋体"/>
          <w:sz w:val="24"/>
        </w:rPr>
        <w:t>蒲亚锋主编（西北农林科技大学园艺学院）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园林工程建设施工组织与管理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蒲亚锋主编（西北农林科技大学园艺学院）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本书出售、求购地址：https://www.jiaokey.com/book/detail/12950244.html</w:t>
      </w:r>
    </w:p>
    <w:p>
      <w:r>
        <w:t>更多相关图书推荐：https://www.jiaokey.com</w:t>
      </w:r>
    </w:p>
    <w:p>
      <w:r>
        <w:t>蒲亚锋主编（西北农林科技大学园艺学院） 其他作品：https://www.jiaokey.com/tag/蒲亚锋主编（西北农林科技大学园艺学院）.html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关键词搜索：https://www.jiaokey.com/tag/园林工程建设施工组织与管理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