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FoxPro及其应用</w:t>
      </w:r>
    </w:p>
    <w:p>
      <w:r>
        <w:rPr>
          <w:rFonts w:ascii="宋体" w:hAnsi="宋体" w:eastAsia="宋体"/>
          <w:sz w:val="24"/>
        </w:rPr>
        <w:t>肖诩主编；上海市中专计算机协作组编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肖诩主编；上海市中专计算机协作组编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本书出售、求购地址：https://www.jiaokey.com/book/detail/12950323.html</w:t>
      </w:r>
    </w:p>
    <w:p>
      <w:r>
        <w:t>更多相关图书推荐：https://www.jiaokey.com</w:t>
      </w:r>
    </w:p>
    <w:p>
      <w:r>
        <w:t>肖诩主编；上海市中专计算机协作组编 其他作品：https://www.jiaokey.com/tag/肖诩主编；上海市中专计算机协作组编.html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关键词搜索：https://www.jiaokey.com/tag/FoxPro及其应用.html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