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书名：电视口语传播理论和实践  校台合作人才培养模式启示录</w:t>
      </w:r>
    </w:p>
    <w:p>
      <w:r>
        <w:t>作者：鲁景超主编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总页数：286</w:t>
      </w:r>
    </w:p>
    <w:p>
      <w:r>
        <w:t>更多请访问教客网: www.jiaokey.com</w:t>
      </w:r>
    </w:p>
    <w:p>
      <w:r>
        <w:t>电视口语传播理论和实践  校台合作人才培养模式启示录 评论地址：https://www.jiaokey.com/book/detail/12950328.html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