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3792.2-2006《普通图书著录规则》应用指南</w:t>
      </w:r>
    </w:p>
    <w:p>
      <w:r>
        <w:rPr>
          <w:rFonts w:ascii="宋体" w:hAnsi="宋体" w:eastAsia="宋体"/>
          <w:sz w:val="24"/>
        </w:rPr>
        <w:t>胡广翔编著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3792.2-2006《普通图书著录规则》应用指南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本书出售、求购地址：https://www.jiaokey.com/book/detail/12950359.html</w:t>
      </w:r>
    </w:p>
    <w:p>
      <w:r>
        <w:t>更多相关图书推荐：https://www.jiaokey.com</w:t>
      </w:r>
    </w:p>
    <w:p>
      <w:r>
        <w:t>胡广翔编著 其他作品：https://www.jiaokey.com/tag/胡广翔编著.html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关键词搜索：https://www.jiaokey.com/tag/GB/T 3792.2-2006《普通图书著录规则》应用指南.html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