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舆情：山雨欲来  网络热点事件传播的空间结构和时间结构</w:t>
      </w:r>
    </w:p>
    <w:p>
      <w:r>
        <w:rPr>
          <w:rFonts w:ascii="宋体" w:hAnsi="宋体" w:eastAsia="宋体"/>
          <w:sz w:val="24"/>
        </w:rPr>
        <w:t>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舆情：山雨欲来  网络热点事件传播的空间结构和时间结构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本书出售、求购地址：https://www.jiaokey.com/book/detail/12950433.html</w:t>
      </w:r>
    </w:p>
    <w:p>
      <w:r>
        <w:t>更多相关图书推荐：https://www.jiaokey.com</w:t>
      </w:r>
    </w:p>
    <w:p>
      <w:r>
        <w:t>李彪著 其他作品：https://www.jiaokey.com/tag/李彪著.html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关键词搜索：https://www.jiaokey.com/tag/舆情：山雨欲来  网络热点事件传播的空间结构和时间结构.html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