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教苑撷英  余春明语文教学研究论文集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教苑撷英  余春明语文教学研究论文集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本书出售、求购地址：https://www.jiaokey.com/book/detail/12950436.html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关键词搜索：https://www.jiaokey.com/tag/教苑撷英  余春明语文教学研究论文集.html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