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书名：高级数据库技术</w:t>
      </w:r>
    </w:p>
    <w:p>
      <w:r>
        <w:t>作者：王占全编著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高级数据库技术 评论地址：https://www.jiaokey.com/book/detail/12950480.html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