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屏东后堆客家民间故事</w:t>
      </w:r>
    </w:p>
    <w:p>
      <w:r>
        <w:rPr>
          <w:rFonts w:ascii="宋体" w:hAnsi="宋体" w:eastAsia="宋体"/>
          <w:sz w:val="24"/>
        </w:rPr>
        <w:t>陈丽娜整理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屏东后堆客家民间故事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陈丽娜整理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中国口传文学学会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本书出售、求购地址：https://www.jiaokey.com/book/detail/12950641.html</w:t>
      </w:r>
    </w:p>
    <w:p>
      <w:r>
        <w:t>更多相关图书推荐：https://www.jiaokey.com</w:t>
      </w:r>
    </w:p>
    <w:p>
      <w:r>
        <w:t>陈丽娜整理 其他作品：https://www.jiaokey.com/tag/陈丽娜整理.html</w:t>
      </w:r>
    </w:p>
    <w:p>
      <w:r>
        <w:t>中国口传文学学会 出版图书：https://www.jiaokey.com/tag/中国口传文学学会.html</w:t>
      </w:r>
    </w:p>
    <w:p>
      <w:r>
        <w:t>关键词搜索：https://www.jiaokey.com/tag/屏东后堆客家民间故事.html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