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灌溉计划用水</w:t>
      </w:r>
    </w:p>
    <w:p>
      <w:r>
        <w:rPr>
          <w:rFonts w:ascii="宋体" w:hAnsi="宋体" w:eastAsia="宋体"/>
          <w:sz w:val="24"/>
        </w:rPr>
        <w:t>莎乌绵教授著；水利部专家工作室译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灌溉计划用水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莎乌绵教授著；水利部专家工作室译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本书出售、求购地址：https://www.jiaokey.com/book/detail/12950696.html</w:t>
      </w:r>
    </w:p>
    <w:p>
      <w:r>
        <w:t>更多相关图书推荐：https://www.jiaokey.com</w:t>
      </w:r>
    </w:p>
    <w:p>
      <w:r>
        <w:t>莎乌绵教授著；水利部专家工作室译 其他作品：https://www.jiaokey.com/tag/莎乌绵教授著；水利部专家工作室译.html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关键词搜索：https://www.jiaokey.com/tag/灌溉计划用水.html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