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房屋围护部分的建筑热工学</w:t>
      </w:r>
    </w:p>
    <w:p>
      <w:r>
        <w:rPr>
          <w:rFonts w:ascii="宋体" w:hAnsi="宋体" w:eastAsia="宋体"/>
          <w:sz w:val="24"/>
        </w:rPr>
        <w:t>（苏）福庚（К.Ф.Фокин）著；谭天佑，梁绍俭译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房屋围护部分的建筑热工学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（苏）福庚（К.Ф.Фокин）著；谭天佑，梁绍俭译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本书出售、求购地址：https://www.jiaokey.com/book/detail/12950787.html</w:t>
      </w:r>
    </w:p>
    <w:p>
      <w:r>
        <w:t>更多相关图书推荐：https://www.jiaokey.com</w:t>
      </w:r>
    </w:p>
    <w:p>
      <w:r>
        <w:t>（苏）福庚（К.Ф.Фокин）著；谭天佑，梁绍俭译 其他作品：https://www.jiaokey.com/tag/（苏）福庚（К.Ф.Фокин）著；谭天佑，梁绍俭译.html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关键词搜索：https://www.jiaokey.com/tag/房屋围护部分的建筑热工学.html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